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中华人民共和国建设部  职业技能岗位标准  职业技能岗位鉴定规范  职业技能岗位鉴定试题库  工程机械修理工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中华人民共和国建设部  职业技能岗位标准  职业技能岗位鉴定规范  职业技能岗位鉴定试题库  工程机械修理工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本书出售、求购地址：https://www.jiaokey.com/book/detail/13060142.html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关键词搜索：https://www.jiaokey.com/tag/中华人民共和国建设部  职业技能岗位标准  职业技能岗位鉴定规范  职业技能岗位鉴定试题库  工程机械修理工.html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