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中华人民共和国建设部  职业技能岗位标准  职业技能岗位鉴定规范  职业技能岗位鉴定试题库  污泥处理工</w:t>
      </w:r>
    </w:p>
    <w:p>
      <w:r>
        <w:rPr>
          <w:rFonts w:ascii="宋体" w:hAnsi="宋体" w:eastAsia="宋体"/>
          <w:sz w:val="24"/>
        </w:rPr>
        <w:t>中国建筑工业出版社编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中华人民共和国建设部  职业技能岗位标准  职业技能岗位鉴定规范  职业技能岗位鉴定试题库  污泥处理工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本书出售、求购地址：https://www.jiaokey.com/book/detail/13060141.html</w:t>
      </w:r>
    </w:p>
    <w:p>
      <w:r>
        <w:t>更多相关图书推荐：https://www.jiaokey.com</w:t>
      </w:r>
    </w:p>
    <w:p>
      <w:r>
        <w:t>中国建筑工业出版社编 其他作品：https://www.jiaokey.com/tag/中国建筑工业出版社编.html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关键词搜索：https://www.jiaokey.com/tag/中华人民共和国建设部  职业技能岗位标准  职业技能岗位鉴定规范  职业技能岗位鉴定试题库  污泥处理工.html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