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书名：笠翁对韵精粹</w:t>
      </w:r>
    </w:p>
    <w:p>
      <w:r>
        <w:t>作者：张秀书；本社选编</w:t>
      </w:r>
    </w:p>
    <w:p>
      <w:r>
        <w:t>出版社：武汉:武汉出版社,1991.02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笠翁对韵精粹 评论地址：https://www.jiaokey.com/book/detail/13060105.html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