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法国雕塑三大家  罗丹、布德尔、马约尔</w:t>
      </w:r>
    </w:p>
    <w:p>
      <w:r>
        <w:rPr>
          <w:rFonts w:ascii="宋体" w:hAnsi="宋体" w:eastAsia="宋体"/>
          <w:sz w:val="24"/>
        </w:rPr>
        <w:t>杨蔼琪编著；刘玉山，陈允鹤，王靖宪主编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法国雕塑三大家  罗丹、布德尔、马约尔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杨蔼琪编著；刘玉山，陈允鹤，王靖宪主编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本书出售、求购地址：https://www.jiaokey.com/book/detail/13060103.html</w:t>
      </w:r>
    </w:p>
    <w:p>
      <w:r>
        <w:t>更多相关图书推荐：https://www.jiaokey.com</w:t>
      </w:r>
    </w:p>
    <w:p>
      <w:r>
        <w:t>杨蔼琪编著；刘玉山，陈允鹤，王靖宪主编 其他作品：https://www.jiaokey.com/tag/杨蔼琪编著；刘玉山，陈允鹤，王靖宪主编.html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关键词搜索：https://www.jiaokey.com/tag/法国雕塑三大家  罗丹、布德尔、马约尔.html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