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三字经、百家姓、千字文、笠翁对韵  古代启蒙读物选编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三字经、百家姓、千字文、笠翁对韵  古代启蒙读物选编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本书出售、求购地址：https://www.jiaokey.com/book/detail/13060091.html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关键词搜索：https://www.jiaokey.com/tag/三字经、百家姓、千字文、笠翁对韵  古代启蒙读物选编.html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