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书名：生产现场管理简明教材</w:t>
      </w:r>
    </w:p>
    <w:p>
      <w:r>
        <w:t>作者：李剑平主编；刘建华，程兴远副主编</w:t>
      </w:r>
    </w:p>
    <w:p>
      <w:r>
        <w:t>出版社：开封：河南教育出版社</w:t>
      </w:r>
    </w:p>
    <w:p>
      <w:r>
        <w:t>出版日期：1992.07</w:t>
      </w:r>
    </w:p>
    <w:p>
      <w:r>
        <w:t>总页数：228</w:t>
      </w:r>
    </w:p>
    <w:p>
      <w:r>
        <w:t>更多请访问教客网: www.jiaokey.com</w:t>
      </w:r>
    </w:p>
    <w:p>
      <w:r>
        <w:t>生产现场管理简明教材 评论地址：https://www.jiaokey.com/book/detail/13060084.html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