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书名：焙烤食品工艺与设备</w:t>
      </w:r>
    </w:p>
    <w:p>
      <w:r>
        <w:t>作者：景立志主编；《焙&lt;font color=Red&gt;烤&lt;/font&gt;食品工艺与设备》编写组编</w:t>
      </w:r>
    </w:p>
    <w:p>
      <w:r>
        <w:t>出版社：北京:中国财政经济出版社,1993.03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焙烤食品工艺与设备 评论地址：https://www.jiaokey.com/book/detail/13060081.html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