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普通物理学实验讲义  修订版</w:t>
      </w:r>
    </w:p>
    <w:p>
      <w:r>
        <w:rPr>
          <w:rFonts w:ascii="宋体" w:hAnsi="宋体" w:eastAsia="宋体"/>
          <w:sz w:val="24"/>
        </w:rPr>
        <w:t>中央广播电视大学物理组编；钱昆明，张少刚修订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普通物理学实验讲义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中央广播电视大学物理组编；钱昆明，张少刚修订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本书出售、求购地址：https://www.jiaokey.com/book/detail/13060048.html</w:t>
      </w:r>
    </w:p>
    <w:p>
      <w:r>
        <w:t>更多相关图书推荐：https://www.jiaokey.com</w:t>
      </w:r>
    </w:p>
    <w:p>
      <w:r>
        <w:t>中央广播电视大学物理组编；钱昆明，张少刚修订 其他作品：https://www.jiaokey.com/tag/中央广播电视大学物理组编；钱昆明，张少刚修订.html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关键词搜索：https://www.jiaokey.com/tag/普通物理学实验讲义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