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长笛独奏世界古典名曲  简易版</w:t>
      </w:r>
    </w:p>
    <w:p>
      <w:r>
        <w:rPr>
          <w:rFonts w:ascii="宋体" w:hAnsi="宋体" w:eastAsia="宋体"/>
          <w:sz w:val="24"/>
        </w:rPr>
        <w:t>阿提姆·瓦西列夫改编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长笛独奏世界古典名曲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阿提姆·瓦西列夫改编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本书出售、求购地址：https://www.jiaokey.com/book/detail/13059989.html</w:t>
      </w:r>
    </w:p>
    <w:p>
      <w:r>
        <w:t>更多相关图书推荐：https://www.jiaokey.com</w:t>
      </w:r>
    </w:p>
    <w:p>
      <w:r>
        <w:t>阿提姆·瓦西列夫改编 其他作品：https://www.jiaokey.com/tag/阿提姆·瓦西列夫改编.html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关键词搜索：https://www.jiaokey.com/tag/长笛独奏世界古典名曲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