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书名：钢琴即兴伴奏原理与实践</w:t>
      </w:r>
    </w:p>
    <w:p>
      <w:r>
        <w:t>作者：张建国，汪洋编著</w:t>
      </w:r>
    </w:p>
    <w:p>
      <w:r>
        <w:t>出版社：上海：上海音乐出版社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钢琴即兴伴奏原理与实践 评论地址：https://www.jiaokey.com/book/detail/13059969.html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