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书名：俄罗斯列宾美术学院珍藏素描精品选  肖像篇</w:t>
      </w:r>
    </w:p>
    <w:p>
      <w:r>
        <w:t>作者：山东美术出版社编</w:t>
      </w:r>
    </w:p>
    <w:p>
      <w:r>
        <w:t>出版社：济南:山东美术出版社,2011.01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俄罗斯列宾美术学院珍藏素描精品选  肖像篇 评论地址：https://www.jiaokey.com/book/detail/13059968.html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