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巴赫英国组曲 I BWV806-808 布索尼版</w:t>
      </w:r>
    </w:p>
    <w:p>
      <w:r>
        <w:rPr>
          <w:rFonts w:ascii="宋体" w:hAnsi="宋体" w:eastAsia="宋体"/>
          <w:sz w:val="24"/>
        </w:rPr>
        <w:t>（德）巴赫（Johann Sebastian Bach）作曲） （ ）埃贡·佩特里编订；路旦俊译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巴赫英国组曲 I BWV806-808 布索尼版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（德）巴赫（Johann Sebastian Bach）作曲） （ ）埃贡·佩特里编订；路旦俊译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本书出售、求购地址：https://www.jiaokey.com/book/detail/13059955.html</w:t>
      </w:r>
    </w:p>
    <w:p>
      <w:r>
        <w:t>更多相关图书推荐：https://www.jiaokey.com</w:t>
      </w:r>
    </w:p>
    <w:p>
      <w:r>
        <w:t>（德）巴赫（Johann Sebastian Bach）作曲） （ ）埃贡·佩特里编订；路旦俊译 其他作品：https://www.jiaokey.com/tag/（德）巴赫（Johann Sebastian Bach）作曲） （ ）埃贡·佩特里编订；路旦俊译.html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关键词搜索：https://www.jiaokey.com/tag/巴赫英国组曲 I BWV806-808 布索尼版.html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