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马克思恩格斯和哈尼通信集（1846-1895）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马克思恩格斯和哈尼通信集（1846-1895）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本书出售、求购地址：https://www.jiaokey.com/book/detail/13059907.html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关键词搜索：https://www.jiaokey.com/tag/马克思恩格斯和哈尼通信集（1846-1895）.html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