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列宁帝国主义是资本主义的最高阶段（通俗的论述）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列宁帝国主义是资本主义的最高阶段（通俗的论述）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本书出售、求购地址：https://www.jiaokey.com/book/detail/13059899.html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关键词搜索：https://www.jiaokey.com/tag/列宁帝国主义是资本主义的最高阶段（通俗的论述）.html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