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Max&amp;SketchUp室外建模火星课堂  第2版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Max&amp;SketchUp室外建模火星课堂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本书出售、求购地址：https://www.jiaokey.com/book/detail/13059883.html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Max&amp;SketchUp室外建模火星课堂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