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插画家的创想世界</w:t>
      </w:r>
    </w:p>
    <w:p>
      <w:r>
        <w:t>作者：（英）马克·维根著；刘雪莲，王国石译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画境  插画家的创想世界 评论地址：https://www.jiaokey.com/book/detail/13059874.html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