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书名：成功是和自己的较量  王石哈佛问道</w:t>
      </w:r>
    </w:p>
    <w:p>
      <w:r>
        <w:t>作者：优米网著；王石口述</w:t>
      </w:r>
    </w:p>
    <w:p>
      <w:r>
        <w:t>出版社：北京：北京联合出版公司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成功是和自己的较量  王石哈佛问道 评论地址：https://www.jiaokey.com/book/detail/13059852.html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