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  亿万人幸福生活的指南</w:t>
      </w:r>
    </w:p>
    <w:p>
      <w:r>
        <w:rPr>
          <w:rFonts w:ascii="宋体" w:hAnsi="宋体" w:eastAsia="宋体"/>
          <w:sz w:val="24"/>
        </w:rPr>
        <w:t>（美）富兰克林·霍布斯著；黄慧婷译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  亿万人幸福生活的指南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（美）富兰克林·霍布斯著；黄慧婷译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本书出售、求购地址：https://www.jiaokey.com/book/detail/13059833.html</w:t>
      </w:r>
    </w:p>
    <w:p>
      <w:r>
        <w:t>更多相关图书推荐：https://www.jiaokey.com</w:t>
      </w:r>
    </w:p>
    <w:p>
      <w:r>
        <w:t>（美）富兰克林·霍布斯著；黄慧婷译 其他作品：https://www.jiaokey.com/tag/（美）富兰克林·霍布斯著；黄慧婷译.html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关键词搜索：https://www.jiaokey.com/tag/财富的秘密  亿万人幸福生活的指南.html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