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书名：要把上司当回事  冷幽默阅读，时代的职场兵法与上司关系融洽之“柔”道</w:t>
      </w:r>
    </w:p>
    <w:p>
      <w:r>
        <w:t>作者：朱复融著</w:t>
      </w:r>
    </w:p>
    <w:p>
      <w:r>
        <w:t>出版社：广州:广东旅游出版社,2012.04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要把上司当回事  冷幽默阅读，时代的职场兵法与上司关系融洽之“柔”道 评论地址：https://www.jiaokey.com/book/detail/13059798.html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