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内在的天空  占星学入门</w:t>
      </w:r>
    </w:p>
    <w:p>
      <w:r>
        <w:rPr>
          <w:rFonts w:ascii="宋体" w:hAnsi="宋体" w:eastAsia="宋体"/>
          <w:sz w:val="24"/>
        </w:rPr>
        <w:t>（美）斯蒂芬·福里斯特著；郭宇译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内在的天空  占星学入门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（美）斯蒂芬·福里斯特著；郭宇译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本书出售、求购地址：https://www.jiaokey.com/book/detail/13059790.html</w:t>
      </w:r>
    </w:p>
    <w:p>
      <w:r>
        <w:t>更多相关图书推荐：https://www.jiaokey.com</w:t>
      </w:r>
    </w:p>
    <w:p>
      <w:r>
        <w:t>（美）斯蒂芬·福里斯特著；郭宇译 其他作品：https://www.jiaokey.com/tag/（美）斯蒂芬·福里斯特著；郭宇译.html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关键词搜索：https://www.jiaokey.com/tag/内在的天空  占星学入门.html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