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一辈子，三万天  不后悔的活法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一辈子，三万天  不后悔的活法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本书出售、求购地址：https://www.jiaokey.com/book/detail/13059777.html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关键词搜索：https://www.jiaokey.com/tag/一辈子，三万天  不后悔的活法.html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