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边疆民族资料初编  综合  8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边疆民族资料初编  综合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本书出售、求购地址：https://www.jiaokey.com/book/detail/13059734.html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关键词搜索：https://www.jiaokey.com/tag/边疆民族资料初编  综合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