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东北及北方民族  13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东北及北方民族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本书出售、求购地址：https://www.jiaokey.com/book/detail/13059694.html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关键词搜索：https://www.jiaokey.com/tag/东北及北方民族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