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Qt及Qt  Quick开发实战精解</w:t>
      </w:r>
    </w:p>
    <w:p>
      <w:r>
        <w:rPr>
          <w:rFonts w:ascii="宋体" w:hAnsi="宋体" w:eastAsia="宋体"/>
          <w:sz w:val="24"/>
        </w:rPr>
        <w:t>霍亚飞编著；吴迪，白建平，董世明审校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Qt及Qt  Quick开发实战精解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霍亚飞编著；吴迪，白建平，董世明审校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本书出售、求购地址：https://www.jiaokey.com/book/detail/13059663.html</w:t>
      </w:r>
    </w:p>
    <w:p>
      <w:r>
        <w:t>更多相关图书推荐：https://www.jiaokey.com</w:t>
      </w:r>
    </w:p>
    <w:p>
      <w:r>
        <w:t>霍亚飞编著；吴迪，白建平，董世明审校 其他作品：https://www.jiaokey.com/tag/霍亚飞编著；吴迪，白建平，董世明审校.html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关键词搜索：https://www.jiaokey.com/tag/Qt及Qt  Quick开发实战精解.html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