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中国海关学术前沿报告</w:t>
      </w:r>
    </w:p>
    <w:p>
      <w:r>
        <w:rPr>
          <w:rFonts w:ascii="宋体" w:hAnsi="宋体" w:eastAsia="宋体"/>
          <w:sz w:val="24"/>
        </w:rPr>
        <w:t>肖建国主编；钟昌元，朱秋沅，刘海燕等编写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中国海关学术前沿报告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肖建国主编；钟昌元，朱秋沅，刘海燕等编写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本书出售、求购地址：https://www.jiaokey.com/book/detail/13059648.html</w:t>
      </w:r>
    </w:p>
    <w:p>
      <w:r>
        <w:t>更多相关图书推荐：https://www.jiaokey.com</w:t>
      </w:r>
    </w:p>
    <w:p>
      <w:r>
        <w:t>肖建国主编；钟昌元，朱秋沅，刘海燕等编写 其他作品：https://www.jiaokey.com/tag/肖建国主编；钟昌元，朱秋沅，刘海燕等编写.html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关键词搜索：https://www.jiaokey.com/tag/中国海关学术前沿报告.html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