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让员工快乐工作的秘密  如何培养快乐员工，打造高效团队</w:t>
      </w:r>
    </w:p>
    <w:p>
      <w:r>
        <w:rPr>
          <w:rFonts w:ascii="宋体" w:hAnsi="宋体" w:eastAsia="宋体"/>
          <w:sz w:val="24"/>
        </w:rPr>
        <w:t>（美）肯.W.托马斯著；刘祥亚译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让员工快乐工作的秘密  如何培养快乐员工，打造高效团队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（美）肯.W.托马斯著；刘祥亚译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本书出售、求购地址：https://www.jiaokey.com/book/detail/13059633.html</w:t>
      </w:r>
    </w:p>
    <w:p>
      <w:r>
        <w:t>更多相关图书推荐：https://www.jiaokey.com</w:t>
      </w:r>
    </w:p>
    <w:p>
      <w:r>
        <w:t>（美）肯.W.托马斯著；刘祥亚译 其他作品：https://www.jiaokey.com/tag/（美）肯.W.托马斯著；刘祥亚译.html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关键词搜索：https://www.jiaokey.com/tag/让员工快乐工作的秘密  如何培养快乐员工，打造高效团队.html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