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作为造法者的国际组织</w:t>
      </w:r>
    </w:p>
    <w:p>
      <w:r>
        <w:rPr>
          <w:rFonts w:ascii="宋体" w:hAnsi="宋体" w:eastAsia="宋体"/>
          <w:sz w:val="24"/>
        </w:rPr>
        <w:t>（美）阿尔瓦雷茨著；蔡从燕等译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作为造法者的国际组织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（美）阿尔瓦雷茨著；蔡从燕等译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本书出售、求购地址：https://www.jiaokey.com/book/detail/13059629.html</w:t>
      </w:r>
    </w:p>
    <w:p>
      <w:r>
        <w:t>更多相关图书推荐：https://www.jiaokey.com</w:t>
      </w:r>
    </w:p>
    <w:p>
      <w:r>
        <w:t>（美）阿尔瓦雷茨著；蔡从燕等译 其他作品：https://www.jiaokey.com/tag/（美）阿尔瓦雷茨著；蔡从燕等译.html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关键词搜索：https://www.jiaokey.com/tag/作为造法者的国际组织.html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