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孙中山与帅府名人文物与未刊资料选编</w:t>
      </w:r>
    </w:p>
    <w:p>
      <w:r>
        <w:rPr>
          <w:rFonts w:ascii="宋体" w:hAnsi="宋体" w:eastAsia="宋体"/>
          <w:sz w:val="24"/>
        </w:rPr>
        <w:t>李穗梅主编；李兴国，曾舒慧撰稿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孙中山与帅府名人文物与未刊资料选编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李穗梅主编；李兴国，曾舒慧撰稿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本书出售、求购地址：https://www.jiaokey.com/book/detail/13059621.html</w:t>
      </w:r>
    </w:p>
    <w:p>
      <w:r>
        <w:t>更多相关图书推荐：https://www.jiaokey.com</w:t>
      </w:r>
    </w:p>
    <w:p>
      <w:r>
        <w:t>李穗梅主编；李兴国，曾舒慧撰稿 其他作品：https://www.jiaokey.com/tag/李穗梅主编；李兴国，曾舒慧撰稿.html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关键词搜索：https://www.jiaokey.com/tag/孙中山与帅府名人文物与未刊资料选编.html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