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书名：王正乾老昆明漫画集</w:t>
      </w:r>
    </w:p>
    <w:p>
      <w:r>
        <w:t>作者：王正乾著</w:t>
      </w:r>
    </w:p>
    <w:p>
      <w:r>
        <w:t>出版社：昆明:云南美术出版社,2011.07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王正乾老昆明漫画集 评论地址：https://www.jiaokey.com/book/detail/13059620.html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