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书名：国际贸易单证实验教程</w:t>
      </w:r>
    </w:p>
    <w:p>
      <w:r>
        <w:t>作者：俞毅主编；李怀政，童汇慧副主编；卢洪雨，徐元国编者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总页数：202</w:t>
      </w:r>
    </w:p>
    <w:p>
      <w:r>
        <w:t>更多请访问教客网: www.jiaokey.com</w:t>
      </w:r>
    </w:p>
    <w:p>
      <w:r>
        <w:t>国际贸易单证实验教程 评论地址：https://www.jiaokey.com/book/detail/13059603.html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