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最美江南  从南京到上海</w:t>
      </w:r>
    </w:p>
    <w:p>
      <w:r>
        <w:rPr>
          <w:rFonts w:ascii="宋体" w:hAnsi="宋体" w:eastAsia="宋体"/>
          <w:sz w:val="24"/>
        </w:rPr>
        <w:t>《旅游圣经》编辑部，罗志英，王晓雨等著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最美江南  从南京到上海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《旅游圣经》编辑部，罗志英，王晓雨等著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本书出售、求购地址：https://www.jiaokey.com/book/detail/13059592.html</w:t>
      </w:r>
    </w:p>
    <w:p>
      <w:r>
        <w:t>更多相关图书推荐：https://www.jiaokey.com</w:t>
      </w:r>
    </w:p>
    <w:p>
      <w:r>
        <w:t>《旅游圣经》编辑部，罗志英，王晓雨等著 其他作品：https://www.jiaokey.com/tag/《旅游圣经》编辑部，罗志英，王晓雨等著.html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关键词搜索：https://www.jiaokey.com/tag/最美江南  从南京到上海.html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