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谍海之花-川岛芳子</w:t>
      </w:r>
    </w:p>
    <w:p>
      <w:r>
        <w:t>作者：友子著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非常人物系列  谍海之花-川岛芳子 评论地址：https://www.jiaokey.com/book/detail/13059591.html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