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书名：科研基本方法</w:t>
      </w:r>
    </w:p>
    <w:p>
      <w:r>
        <w:t>作者：李孟楼主编</w:t>
      </w:r>
    </w:p>
    <w:p>
      <w:r>
        <w:t>出版社：杨凌：西北农林科技大学出版社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科研基本方法 评论地址：https://www.jiaokey.com/book/detail/13059590.html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