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书名：大学生创业就业指导教程</w:t>
      </w:r>
    </w:p>
    <w:p>
      <w:r>
        <w:t>作者：刘灿国，白成良主编；陈盛兴，李莉，周道林副主编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大学生创业就业指导教程 评论地址：https://www.jiaokey.com/book/detail/13059579.html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