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书名：推动社会主义文化大发展大繁荣专题解读</w:t>
      </w:r>
    </w:p>
    <w:p>
      <w:r>
        <w:t>作者：胡林辉编</w:t>
      </w:r>
    </w:p>
    <w:p>
      <w:r>
        <w:t>出版社：北京：中央编译出版社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推动社会主义文化大发展大繁荣专题解读 评论地址：https://www.jiaokey.com/book/detail/13059576.html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