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书名：实战才是硬道理  人像摄影用光</w:t>
      </w:r>
    </w:p>
    <w:p>
      <w:r>
        <w:t>作者：陈孝悦，张百成，周文著</w:t>
      </w:r>
    </w:p>
    <w:p>
      <w:r>
        <w:t>出版社：杭州：浙江摄影出版社</w:t>
      </w:r>
    </w:p>
    <w:p>
      <w:r>
        <w:t>出版日期：2012.01</w:t>
      </w:r>
    </w:p>
    <w:p>
      <w:r>
        <w:t>总页数：263</w:t>
      </w:r>
    </w:p>
    <w:p>
      <w:r>
        <w:t>更多请访问教客网: www.jiaokey.com</w:t>
      </w:r>
    </w:p>
    <w:p>
      <w:r>
        <w:t>实战才是硬道理  人像摄影用光 评论地址：https://www.jiaokey.com/book/detail/13059556.html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