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人一生要读的经典双语哈佛情商大全集  汉英对照</w:t>
      </w:r>
    </w:p>
    <w:p>
      <w:r>
        <w:rPr>
          <w:rFonts w:ascii="宋体" w:hAnsi="宋体" w:eastAsia="宋体"/>
          <w:sz w:val="24"/>
        </w:rPr>
        <w:t>江涛主编；王宏，程陈超，瞿莉等副主编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人一生要读的经典双语哈佛情商大全集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江涛主编；王宏，程陈超，瞿莉等副主编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本书出售、求购地址：https://www.jiaokey.com/book/detail/13059513.html</w:t>
      </w:r>
    </w:p>
    <w:p>
      <w:r>
        <w:t>更多相关图书推荐：https://www.jiaokey.com</w:t>
      </w:r>
    </w:p>
    <w:p>
      <w:r>
        <w:t>江涛主编；王宏，程陈超，瞿莉等副主编 其他作品：https://www.jiaokey.com/tag/江涛主编；王宏，程陈超，瞿莉等副主编.html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关键词搜索：https://www.jiaokey.com/tag/人一生要读的经典双语哈佛情商大全集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