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书名：把不幸当做幸福的起点</w:t>
      </w:r>
    </w:p>
    <w:p>
      <w:r>
        <w:t>作者：王林编著</w:t>
      </w:r>
    </w:p>
    <w:p>
      <w:r>
        <w:t>出版社：北京：海潮出版社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把不幸当做幸福的起点 评论地址：https://www.jiaokey.com/book/detail/13059499.html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