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你为什么还没有升职  爱德华的礼物</w:t>
      </w:r>
    </w:p>
    <w:p>
      <w:r>
        <w:rPr>
          <w:rFonts w:ascii="宋体" w:hAnsi="宋体" w:eastAsia="宋体"/>
          <w:sz w:val="24"/>
        </w:rPr>
        <w:t>（英）汤普森著；杨惠菁译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你为什么还没有升职  爱德华的礼物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（英）汤普森著；杨惠菁译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本书出售、求购地址：https://www.jiaokey.com/book/detail/13059490.html</w:t>
      </w:r>
    </w:p>
    <w:p>
      <w:r>
        <w:t>更多相关图书推荐：https://www.jiaokey.com</w:t>
      </w:r>
    </w:p>
    <w:p>
      <w:r>
        <w:t>（英）汤普森著；杨惠菁译 其他作品：https://www.jiaokey.com/tag/（英）汤普森著；杨惠菁译.html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关键词搜索：https://www.jiaokey.com/tag/你为什么还没有升职  爱德华的礼物.html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