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职场人脉潜规则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职场人脉潜规则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本书出售、求购地址：https://www.jiaokey.com/book/detail/13059486.html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关键词搜索：https://www.jiaokey.com/tag/职场人脉潜规则.html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