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  插图珍藏版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本书出售、求购地址：https://www.jiaokey.com/book/detail/13059478.html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关键词搜索：https://www.jiaokey.com/tag/我所认识的蒋介石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