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流行天后-麦当娜</w:t>
      </w:r>
    </w:p>
    <w:p>
      <w:r>
        <w:t>作者：双若著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非常人物系列  流行天后-麦当娜 评论地址：https://www.jiaokey.com/book/detail/13059469.html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