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证券交易成功过关八套卷  2012年证券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证券交易成功过关八套卷  2012年证券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本书出售、求购地址：https://www.jiaokey.com/book/detail/13059462.html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关键词搜索：https://www.jiaokey.com/tag/证券交易成功过关八套卷  2012年证券.html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