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书名：大学生素质拓展指导教程</w:t>
      </w:r>
    </w:p>
    <w:p>
      <w:r>
        <w:t>作者：李才俊，谢荣成主编；宋明江，于大海副主编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总页数：182</w:t>
      </w:r>
    </w:p>
    <w:p>
      <w:r>
        <w:t>更多请访问教客网: www.jiaokey.com</w:t>
      </w:r>
    </w:p>
    <w:p>
      <w:r>
        <w:t>大学生素质拓展指导教程 评论地址：https://www.jiaokey.com/book/detail/13059431.html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