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神居何所  从书法史到书法研究方法论  修订版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神居何所  从书法史到书法研究方法论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本书出售、求购地址：https://www.jiaokey.com/book/detail/13059409.html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关键词搜索：https://www.jiaokey.com/tag/神居何所  从书法史到书法研究方法论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