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作者：周全林，陈建军主编；史先红，刘雪锋副主编；史进玲，冯建成，张虎，忽海娜参编</w:t>
      </w:r>
    </w:p>
    <w:p>
      <w:r>
        <w:t>出版社：武汉：武汉大学出版社</w:t>
      </w:r>
    </w:p>
    <w:p>
      <w:r>
        <w:t>出版日期：2011.08</w:t>
      </w:r>
    </w:p>
    <w:p>
      <w:r>
        <w:t>总页数：300</w:t>
      </w:r>
    </w:p>
    <w:p>
      <w:r>
        <w:t>更多请访问教客网: www.jiaokey.com</w:t>
      </w:r>
    </w:p>
    <w:p>
      <w:r>
        <w:t>现代教育技术 评论地址：https://www.jiaokey.com/book/detail/13059382.html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