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FBI教你领导力</w:t>
      </w:r>
    </w:p>
    <w:p>
      <w:r>
        <w:rPr>
          <w:rFonts w:ascii="宋体" w:hAnsi="宋体" w:eastAsia="宋体"/>
          <w:sz w:val="24"/>
        </w:rPr>
        <w:t>（美）米克雪丝妮，（美）加文著；叶红婷译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FBI教你领导力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（美）米克雪丝妮，（美）加文著；叶红婷译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本书出售、求购地址：https://www.jiaokey.com/book/detail/13059374.html</w:t>
      </w:r>
    </w:p>
    <w:p>
      <w:r>
        <w:t>更多相关图书推荐：https://www.jiaokey.com</w:t>
      </w:r>
    </w:p>
    <w:p>
      <w:r>
        <w:t>（美）米克雪丝妮，（美）加文著；叶红婷译 其他作品：https://www.jiaokey.com/tag/（美）米克雪丝妮，（美）加文著；叶红婷译.html</w:t>
      </w:r>
    </w:p>
    <w:p>
      <w:r>
        <w:t>中国华侨出版社 出版图书：https://www.jiaokey.com/tag/中国华侨出版社.html</w:t>
      </w:r>
    </w:p>
    <w:p>
      <w:r>
        <w:t>关键词搜索：https://www.jiaokey.com/tag/FBI教你领导力.html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