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最好的教育  让孩子在学习中感受到生活和生命的美好</w:t>
      </w:r>
    </w:p>
    <w:p>
      <w:r>
        <w:rPr>
          <w:rFonts w:ascii="宋体" w:hAnsi="宋体" w:eastAsia="宋体"/>
          <w:sz w:val="24"/>
        </w:rPr>
        <w:t>（德）恩雅·瑞格著；罗慕谦译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最好的教育  让孩子在学习中感受到生活和生命的美好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（德）恩雅·瑞格著；罗慕谦译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本书出售、求购地址：https://www.jiaokey.com/book/detail/13059370.html</w:t>
      </w:r>
    </w:p>
    <w:p>
      <w:r>
        <w:t>更多相关图书推荐：https://www.jiaokey.com</w:t>
      </w:r>
    </w:p>
    <w:p>
      <w:r>
        <w:t>（德）恩雅·瑞格著；罗慕谦译 其他作品：https://www.jiaokey.com/tag/（德）恩雅·瑞格著；罗慕谦译.html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关键词搜索：https://www.jiaokey.com/tag/最好的教育  让孩子在学习中感受到生活和生命的美好.html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