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书名：大学英语四级考试综合剖析与训练</w:t>
      </w:r>
    </w:p>
    <w:p>
      <w:r>
        <w:t>作者：史光孝，齐桂芹主编；卜玉伟，曹菁副主编</w:t>
      </w:r>
    </w:p>
    <w:p>
      <w:r>
        <w:t>出版社：济南：山东教育出版社</w:t>
      </w:r>
    </w:p>
    <w:p>
      <w:r>
        <w:t>出版日期：2011.09</w:t>
      </w:r>
    </w:p>
    <w:p>
      <w:r>
        <w:t>总页数：316</w:t>
      </w:r>
    </w:p>
    <w:p>
      <w:r>
        <w:t>更多请访问教客网: www.jiaokey.com</w:t>
      </w:r>
    </w:p>
    <w:p>
      <w:r>
        <w:t>大学英语四级考试综合剖析与训练 评论地址：https://www.jiaokey.com/book/detail/13059366.html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