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书名：另一种理想主义</w:t>
      </w:r>
    </w:p>
    <w:p>
      <w:r>
        <w:t>作者：许纪霖等著</w:t>
      </w:r>
    </w:p>
    <w:p>
      <w:r>
        <w:t>出版社：南京：凤凰出版社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另一种理想主义 评论地址：https://www.jiaokey.com/book/detail/13059361.html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